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1326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0069-01-2025-004755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Ходакова Константина Леонидовича,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Ходаков К.Л.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>ул. Сосновая, д. 6, кв. 9, 03.03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налоговую декларацию по налогу на имущество организации за 1</w:t>
      </w:r>
      <w:r>
        <w:rPr>
          <w:rFonts w:ascii="Times New Roman" w:eastAsia="Times New Roman" w:hAnsi="Times New Roman" w:cs="Times New Roman"/>
          <w:sz w:val="28"/>
          <w:szCs w:val="28"/>
        </w:rPr>
        <w:t>2 месяцев 2024 года</w:t>
      </w:r>
      <w:r>
        <w:rPr>
          <w:rFonts w:ascii="Times New Roman" w:eastAsia="Times New Roman" w:hAnsi="Times New Roman" w:cs="Times New Roman"/>
          <w:sz w:val="28"/>
          <w:szCs w:val="28"/>
        </w:rPr>
        <w:t>, срок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дставления которой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результате, чего допущено нарушение срока предоставления налоговой декларации, предусмотренного ст. 23, 386 НК РФ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Ходаков К.Л.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Ходакова К.Л.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4 ч. 1 ст. 23 НК РФ налогоплательщики обязаны представлять в установленном порядке в налоговый орган по месту учета налоговые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386 НК РФ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Ходакова К.Л.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34313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выписка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квитанция о приеме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Ходакова К.Л.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Ходакова К.Л.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ст. 15.5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Ходакова Константина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1326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